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BE DRAGONS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BE DRAGONS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本书出售、求购地址：https://www.jiaokey.com/book/detail/40615261.html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关键词搜索：https://www.jiaokey.com/tag/HERE BE DRAGONS.html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