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TOEIC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TOEIC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本书出售、求购地址：https://www.jiaokey.com/book/detail/40615239.html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关键词搜索：https://www.jiaokey.com/tag/CRACKING THE TOEIC.html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