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QUOTATIONS SIXTEENTH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QUOTATIONS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关键词搜索：https://www.jiaokey.com/tag/FAMILIAR QUOTATIONS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