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RACISM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RACISM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本书出售、求购地址：https://www.jiaokey.com/book/detail/40615213.html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关键词搜索：https://www.jiaokey.com/tag/WHITE RACISM.html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