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LOOP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本书出售、求购地址：https://www.jiaokey.com/book/detail/40615201.html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关键词搜索：https://www.jiaokey.com/tag/THE LOOP.html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