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TIWI OF NORTH AUSTRALIA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TIWI OF NORTH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本书出售、求购地址：https://www.jiaokey.com/book/detail/40615156.html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TIWI OF NORTH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