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ORCHID THIEF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ORCHID THIEF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本书出售、求购地址：https://www.jiaokey.com/book/detail/40615132.html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ORCHID THIEF.html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