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SON OF THE CIRCUS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SON OF THE CIRCUS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本书出售、求购地址：https://www.jiaokey.com/book/detail/40615129.html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关键词搜索：https://www.jiaokey.com/tag/A SON OF THE CIRCUS.html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