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GOOD WALK SPOILED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GOOD WALK SPOILED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本书出售、求购地址：https://www.jiaokey.com/book/detail/40615093.html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关键词搜索：https://www.jiaokey.com/tag/A GOOD WALK SPOILED.html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