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RANDOM WALK DOWN WALL STREET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RANDOM WALK DOWN WALL STREET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本书出售、求购地址：https://www.jiaokey.com/book/detail/40615062.html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关键词搜索：https://www.jiaokey.com/tag/A RANDOM WALK DOWN WALL STREET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