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BODY OF LIES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BODY OF 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本书出售、求购地址：https://www.jiaokey.com/book/detail/40615060.html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关键词搜索：https://www.jiaokey.com/tag/BODY OF 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