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CALCULUS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本书出售、求购地址：https://www.jiaokey.com/book/detail/40615058.html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关键词搜索：https://www.jiaokey.com/tag/QUICK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