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ONE YEAR BIBLE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ONE YEAR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本书出售、求购地址：https://www.jiaokey.com/book/detail/40615055.html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关键词搜索：https://www.jiaokey.com/tag/THE ONE YEAR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