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GEOPOLITICS IN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GEOPOLITICS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本书出售、求购地址：https://www.jiaokey.com/book/detail/40615010.html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关键词搜索：https://www.jiaokey.com/tag/GLOBALIZATION AND GEOPOLITICS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