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 APPRECIATING CULTURAL DIVERSITY  FOURTEENTH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 APPRECIATING CULTURAL DIVERSITY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本书出售、求购地址：https://www.jiaokey.com/book/detail/40615006.html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关键词搜索：https://www.jiaokey.com/tag/CULTURAL ANTHROPOLOGY  APPRECIATING CULTURAL DIVERSITY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