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DISPARITIES IN AFRICA’S LABOR MARKET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DISPARITIES IN AFRICA’S LABOR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本书出售、求购地址：https://www.jiaokey.com/book/detail/40615004.html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关键词搜索：https://www.jiaokey.com/tag/GENDER DISPARITIES IN AFRICA’S LABOR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