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 IN AFRICA  OPPORTUNITIES，PROSPECTS，AND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 IN AFRICA  OPPORTUNITIES，PROSPECTS，AND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本书出售、求购地址：https://www.jiaokey.com/book/detail/40614983.html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关键词搜索：https://www.jiaokey.com/tag/BIOFUELS IN AFRICA  OPPORTUNITIES，PROSPECTS，AND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