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POLICY AND SOIL FERTILITY MANAGEMENT IN TE MAIZE-BASED SMLLHOLDER FARMING SYSTEM IN MALAWI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POLICY AND SOIL FERTILITY MANAGEMENT IN TE MAIZE-BASED SMLLHOLDER FARMING SYSTEM IN MALAWI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本书出售、求购地址：https://www.jiaokey.com/book/detail/40614982.html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关键词搜索：https://www.jiaokey.com/tag/AGRICULTURAL POLICY AND SOIL FERTILITY MANAGEMENT IN TE MAIZE-BASED SMLLHOLDER FARMING SYSTEM IN MALAWI.html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