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ATTRACTING INVESTORSTO AFRICAN PUBLIC-PRIVATE PARTNERSHIPS  A PROJECT PREPARATION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ATTRACTING INVESTORSTO AFRICAN PUBLIC-PRIVATE PARTNERSHIPS  A PROJECT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本书出售、求购地址：https://www.jiaokey.com/book/detail/40614977.html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关键词搜索：https://www.jiaokey.com/tag/ATTRACTING INVESTORSTO AFRICAN PUBLIC-PRIVATE PARTNERSHIPS  A PROJECT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