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WORK PAY IN MADAGASCAR EMPLOYMENT，GROWTH，AND POVERTY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WORK PAY IN MADAGASCAR EMPLOYMENT，GROWTH，AND POVERTY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本书出售、求购地址：https://www.jiaokey.com/book/detail/40614970.html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关键词搜索：https://www.jiaokey.com/tag/MAKING WORK PAY IN MADAGASCAR EMPLOYMENT，GROWTH，AND POVERTY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