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AFRCA’S INFRASTRUCTURE  A TIME FOR 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AFRCA’S INFRASTRUCTURE  A TIME FOR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本书出售、求购地址：https://www.jiaokey.com/book/detail/40614963.html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关键词搜索：https://www.jiaokey.com/tag/AFRCA’S INFRASTRUCTURE  A TIME FOR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