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AT A TURNING POINT？  GROWTH，AID，AND EXTERNAL SHOCKS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AT A TURNING POINT？  GROWTH，AID，AND EXTERNAL SHOCKS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本书出售、求购地址：https://www.jiaokey.com/book/detail/40614957.html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关键词搜索：https://www.jiaokey.com/tag/AFRICA AT A TURNING POINT？  GROWTH，AID，AND EXTERNAL SHOCKS.html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