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REMEMBERING COSMOPOLITAN EGYPT  LITERATURE，CULTURE，AND EMPIRE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REMEMBERING COSMOPOLITAN EGYPT  LITERATURE，CULTURE，AND EMPIRE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本书出售、求购地址：https://www.jiaokey.com/book/detail/40614948.html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关键词搜索：https://www.jiaokey.com/tag/REMEMBERING COSMOPOLITAN EGYPT  LITERATURE，CULTURE，AND EMPIRE.html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