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AN AFRICAN ECONOMIC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AN AFRICAN ECONOMIC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本书出售、求购地址：https://www.jiaokey.com/book/detail/40614941.html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QUEST FOR AN AFRICAN ECONOMIC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