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THEATRE IN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THEATRE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本书出售、求购地址：https://www.jiaokey.com/book/detail/40614906.html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关键词搜索：https://www.jiaokey.com/tag/A HISTORY OF THEATRE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