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CONFERENCE ON TRADE AND DEVELOPMENT（UNCTAD）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CONFERENCE ON TRADE AND DEVELOPMENT（UNCTAD）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本书出售、求购地址：https://www.jiaokey.com/book/detail/40614895.html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关键词搜索：https://www.jiaokey.com/tag/UNITED NATIONS CONFERENCE ON TRADE AND DEVELOPMENT（UNCTAD）.html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