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MINORITIES IN THE NEW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MINORITIES IN THE NEW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本书出售、求购地址：https://www.jiaokey.com/book/detail/40614873.html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关键词搜索：https://www.jiaokey.com/tag/AFRICAN MINORITIES IN THE NEW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