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NGOS，AFRICA AND THE GLOBAL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NGOS，AFRICA AND THE GLOBAL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本书出售、求购地址：https://www.jiaokey.com/book/detail/40614863.html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关键词搜索：https://www.jiaokey.com/tag/NGOS，AFRICA AND THE GLOBAL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