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BRING ME MY MACHINE GUN  THE BATTLE FOR THE SOUL OF SOUTH AFRICA FROM MANDELA TO ZUMA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BRING ME MY MACHINE GUN  THE BATTLE FOR THE SOUL OF SOUTH AFRICA FROM MANDELA TO ZUMA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本书出售、求购地址：https://www.jiaokey.com/book/detail/40614853.html</w:t>
      </w:r>
    </w:p>
    <w:p>
      <w:r>
        <w:t>更多相关图书推荐：https://www.jiaokey.com</w:t>
      </w:r>
    </w:p>
    <w:p>
      <w:r>
        <w:t>PUBLICAFFAIRS 出版图书：https://www.jiaokey.com/tag/PUBLICAFFAIRS.html</w:t>
      </w:r>
    </w:p>
    <w:p>
      <w:r>
        <w:t>关键词搜索：https://www.jiaokey.com/tag/BRING ME MY MACHINE GUN  THE BATTLE FOR THE SOUL OF SOUTH AFRICA FROM MANDELA TO ZUMA.html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