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INTERSECTION OF HUMAN CAPITAL，GENDER AND HIV/AIDS IN THE AFRICAN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INTERSECTION OF HUMAN CAPITAL，GENDER AND HIV/AIDS IN THE AFRICAN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本书出售、求购地址：https://www.jiaokey.com/book/detail/40614825.html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INTERSECTION OF HUMAN CAPITAL，GENDER AND HIV/AIDS IN THE AFRICAN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