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AFRICAN INTELLIGENCE SERVICES  FROM APARTHEID TO DEMOCRACY，1948-2005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AFRICAN INTELLIGENCE SERVICES  FROM APARTHEID TO DEMOCRACY，1948-2005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本书出售、求购地址：https://www.jiaokey.com/book/detail/40614800.html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SOUTH AFRICAN INTELLIGENCE SERVICES  FROM APARTHEID TO DEMOCRACY，1948-2005.html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