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IN WORLD POLITICS  REFORMING POLOTOCAL ORDER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IN WORLD POLITICS  REFORMING POLOTOCAL ORDER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本书出售、求购地址：https://www.jiaokey.com/book/detail/40614777.html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关键词搜索：https://www.jiaokey.com/tag/AFRICA IN WORLD POLITICS  REFORMING POLOTOCAL ORDER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