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MEDIATIONS OF VIOLENCE IN AFRICA  FASHIONING NEW FUTURES FROM CONTESTED PASTS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MEDIATIONS OF VIOLENCE IN AFRICA  FASHIONING NEW FUTURES FROM CONTESTED PASTS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KONINKLIJKE BRILL NV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本书出售、求购地址：https://www.jiaokey.com/book/detail/40614771.html</w:t>
      </w:r>
    </w:p>
    <w:p>
      <w:r>
        <w:t>更多相关图书推荐：https://www.jiaokey.com</w:t>
      </w:r>
    </w:p>
    <w:p>
      <w:r>
        <w:t>KONINKLIJKE BRILL NV 出版图书：https://www.jiaokey.com/tag/KONINKLIJKE BRILL NV.html</w:t>
      </w:r>
    </w:p>
    <w:p>
      <w:r>
        <w:t>关键词搜索：https://www.jiaokey.com/tag/MEDIATIONS OF VIOLENCE IN AFRICA  FASHIONING NEW FUTURES FROM CONTESTED PASTS.html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