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MAKRAN，OMAN AND ZANZIBAR  THREE-TERMINAL CULTURAL CORRIDOR IN THE WESTERN INDIAN OCEAN  1799-1856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MAKRAN，OMAN AND ZANZIBAR  THREE-TERMINAL CULTURAL CORRIDOR IN THE WESTERN INDIAN OCEAN  1799-1856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本书出售、求购地址：https://www.jiaokey.com/book/detail/40614754.html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关键词搜索：https://www.jiaokey.com/tag/MAKRAN，OMAN AND ZANZIBAR  THREE-TERMINAL CULTURAL CORRIDOR IN THE WESTERN INDIAN OCEAN  1799-1856.html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