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EGYPT，ISRAEL，AND THE ANCIENT MEDITERRANEAN WORLD  STUDIES IN HONOR OF DONALD B.REDFORD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EGYPT，ISRAEL，AND THE ANCIENT MEDITERRANEAN WORLD  STUDIES IN HONOR OF DONALD B.REDFORD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KONINKLIJKE BRILL NV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本书出售、求购地址：https://www.jiaokey.com/book/detail/40614748.html</w:t>
      </w:r>
    </w:p>
    <w:p>
      <w:r>
        <w:t>更多相关图书推荐：https://www.jiaokey.com</w:t>
      </w:r>
    </w:p>
    <w:p>
      <w:r>
        <w:t>KONINKLIJKE BRILL NV 出版图书：https://www.jiaokey.com/tag/KONINKLIJKE BRILL NV.html</w:t>
      </w:r>
    </w:p>
    <w:p>
      <w:r>
        <w:t>关键词搜索：https://www.jiaokey.com/tag/EGYPT，ISRAEL，AND THE ANCIENT MEDITERRANEAN WORLD  STUDIES IN HONOR OF DONALD B.REDFORD.html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