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TWILIGHT INSTITUTIONS：PUBLIC AUTHORITY AND LOCAL POLITICS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TWILIGHT INSTITUTIONS：PUBLIC AUTHORITY AND LOCAL POLITICS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本书出售、求购地址：https://www.jiaokey.com/book/detail/40614726.html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关键词搜索：https://www.jiaokey.com/tag/TWILIGHT INSTITUTIONS：PUBLIC AUTHORITY AND LOCAL POLITICS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