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SECURING AFRICA  POST-9/11 DISCOURSES ON TERRORISM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SECURING AFRICA  POST-9/11 DISCOURSES ON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本书出售、求购地址：https://www.jiaokey.com/book/detail/40614724.html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关键词搜索：https://www.jiaokey.com/tag/SECURING AFRICA  POST-9/11 DISCOURSES ON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