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SECURITY POLITICS REDEFINED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SECURITY POLITICS REDEFINED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本书出售、求购地址：https://www.jiaokey.com/book/detail/40614716.html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关键词搜索：https://www.jiaokey.com/tag/AFRICAN SECURITY POLITICS REDEFINED.html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