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AFRICAN ALTERNATIVES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AFRICAN ALTERNATIVES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KONINKLIJKE BRILL NV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本书出售、求购地址：https://www.jiaokey.com/book/detail/40614715.html</w:t>
      </w:r>
    </w:p>
    <w:p>
      <w:r>
        <w:t>更多相关图书推荐：https://www.jiaokey.com</w:t>
      </w:r>
    </w:p>
    <w:p>
      <w:r>
        <w:t>KONINKLIJKE BRILL NV 出版图书：https://www.jiaokey.com/tag/KONINKLIJKE BRILL NV.html</w:t>
      </w:r>
    </w:p>
    <w:p>
      <w:r>
        <w:t>关键词搜索：https://www.jiaokey.com/tag/AFRICAN ALTERNATIVES.html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