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STARSHIP &amp; THE CANOE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STARSHIP &amp; THE CANOE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本书出售、求购地址：https://www.jiaokey.com/book/detail/40614640.html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关键词搜索：https://www.jiaokey.com/tag/THE STARSHIP &amp; THE CANOE.html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