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APARTMENTS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APARTMENTS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本书出售、求购地址：https://www.jiaokey.com/book/detail/40614612.html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APARTMENTS.html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