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INSPECT A HOUSE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INSPECT 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本书出售、求购地址：https://www.jiaokey.com/book/detail/40614606.html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关键词搜索：https://www.jiaokey.com/tag/HOW TO INSPECT 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