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OF THE UNIVERSE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OF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本书出售、求购地址：https://www.jiaokey.com/book/detail/40614595.html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关键词搜索：https://www.jiaokey.com/tag/EXPLORATION OF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