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HERITAGE BRIEF EDITION VOLUME I:TO 1715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HERITAGE BRIEF EDITION VOLUME I:TO 1715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本书出售、求购地址：https://www.jiaokey.com/book/detail/40614581.html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关键词搜索：https://www.jiaokey.com/tag/THE WESTERN HERITAGE BRIEF EDITION VOLUME I:TO 1715.html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