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CHRISTMAS STORY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CHRISTMAS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本书出售、求购地址：https://www.jiaokey.com/book/detail/40614532.html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关键词搜索：https://www.jiaokey.com/tag/THE CHRISTMAS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