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LIFEMATES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LIFEMATES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本书出售、求购地址：https://www.jiaokey.com/book/detail/40614526.html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关键词搜索：https://www.jiaokey.com/tag/LIFEMATES.html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