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BORDER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BORDER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本书出售、求购地址：https://www.jiaokey.com/book/detail/40614519.html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BORDER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