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BE NOT PROUD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BE NOT PROUD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本书出售、求购地址：https://www.jiaokey.com/book/detail/40614516.html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关键词搜索：https://www.jiaokey.com/tag/DEATH BE NOT PROUD.html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