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 TO ENGLISH SIXTH EDITION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 TO ENGLISH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本书出售、求购地址：https://www.jiaokey.com/book/detail/40614451.html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关键词搜索：https://www.jiaokey.com/tag/INDEX TO ENGLISH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