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STRATEGIC MANAGEMENT SECOND EDITION</w:t>
      </w:r>
    </w:p>
    <w:p>
      <w:r>
        <w:rPr>
          <w:rFonts w:ascii="宋体" w:hAnsi="宋体" w:eastAsia="宋体"/>
          <w:sz w:val="24"/>
        </w:rPr>
        <w:t>JOHN A.PEARCE 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STRATEGIC MANAGEMENT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A.PEARCE 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本书出售、求购地址：https://www.jiaokey.com/book/detail/40614437.html</w:t>
      </w:r>
    </w:p>
    <w:p>
      <w:r>
        <w:t>更多相关图书推荐：https://www.jiaokey.com</w:t>
      </w:r>
    </w:p>
    <w:p>
      <w:r>
        <w:t>JOHN A.PEARCE II 其他作品：https://www.jiaokey.com/tag/JOHN A.PEARCE II.html</w:t>
      </w:r>
    </w:p>
    <w:p>
      <w:r>
        <w:t>关键词搜索：https://www.jiaokey.com/tag/CASES IN STRATEGIC MANAGEMENT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